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车头爹，车厢娘</w:t>
      </w:r>
    </w:p>
    <w:p>
      <w:r>
        <w:rPr>
          <w:rFonts w:ascii="宋体" w:hAnsi="宋体" w:eastAsia="宋体"/>
          <w:sz w:val="24"/>
        </w:rPr>
        <w:t>刘华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车头爹，车厢娘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9787535448040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本书是一部关于铁路世家和铁路建设的长篇小说。</w:t>
      </w:r>
    </w:p>
    <w:p/>
    <w:p>
      <w:r>
        <w:t>本书出售、求购地址：https://www.jiaokey.com/book/detail/12755963.html</w:t>
      </w:r>
    </w:p>
    <w:p>
      <w:r>
        <w:t>更多当代作品（1949年~）图书推荐：https://www.jiaokey.com</w:t>
      </w:r>
    </w:p>
    <w:p>
      <w:r>
        <w:t>刘华 其他作品：https://www.jiaokey.com/tag/刘华.html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