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书名：再烦，也要拈花而笑</w:t>
      </w:r>
    </w:p>
    <w:p>
      <w:r>
        <w:t>作者：如歌编著</w:t>
      </w:r>
    </w:p>
    <w:p>
      <w:r>
        <w:t>出版社：武汉:武汉出版社,2011.01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再烦，也要拈花而笑 评论地址：https://www.jiaokey.com/book/detail/12755920.html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