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书名：图说中医美容美体技术</w:t>
      </w:r>
    </w:p>
    <w:p>
      <w:r>
        <w:t>作者：任旭主编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图说中医美容美体技术 评论地址：https://www.jiaokey.com/book/detail/12755911.html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