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最好的医疗模式  公立医院改革的美国版解决方案</w:t>
      </w:r>
    </w:p>
    <w:p>
      <w:r>
        <w:rPr>
          <w:rFonts w:ascii="宋体" w:hAnsi="宋体" w:eastAsia="宋体"/>
          <w:sz w:val="24"/>
        </w:rPr>
        <w:t>（美）菲利普·朗曼著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最好的医疗模式  公立医院改革的美国版解决方案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（美）菲利普·朗曼著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本书出售、求购地址：https://www.jiaokey.com/book/detail/12755902.html</w:t>
      </w:r>
    </w:p>
    <w:p>
      <w:r>
        <w:t>更多相关图书推荐：https://www.jiaokey.com</w:t>
      </w:r>
    </w:p>
    <w:p>
      <w:r>
        <w:t>（美）菲利普·朗曼著 其他作品：https://www.jiaokey.com/tag/（美）菲利普·朗曼著.html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关键词搜索：https://www.jiaokey.com/tag/最好的医疗模式  公立医院改革的美国版解决方案.html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