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风靡北欧的针织小物  不可思议的编织技巧</w:t>
      </w:r>
    </w:p>
    <w:p>
      <w:r>
        <w:rPr>
          <w:rFonts w:ascii="宋体" w:hAnsi="宋体" w:eastAsia="宋体"/>
          <w:sz w:val="24"/>
        </w:rPr>
        <w:t>（日）林琴美著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风靡北欧的针织小物  不可思议的编织技巧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（日）林琴美著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本书出售、求购地址：https://www.jiaokey.com/book/detail/12755886.html</w:t>
      </w:r>
    </w:p>
    <w:p>
      <w:r>
        <w:t>更多相关图书推荐：https://www.jiaokey.com</w:t>
      </w:r>
    </w:p>
    <w:p>
      <w:r>
        <w:t>（日）林琴美著 其他作品：https://www.jiaokey.com/tag/（日）林琴美著.html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关键词搜索：https://www.jiaokey.com/tag/风靡北欧的针织小物  不可思议的编织技巧.html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