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蒋军虎2012考研英语（二）阅读理解精读80篇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蒋军虎2012考研英语（二）阅读理解精读80篇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本书出售、求购地址：https://www.jiaokey.com/book/detail/12755770.html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关键词搜索：https://www.jiaokey.com/tag/蒋军虎2012考研英语（二）阅读理解精读80篇.html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