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新中国民法典起草历程回顾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新中国民法典起草历程回顾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本书出售、求购地址：https://www.jiaokey.com/book/detail/12755763.html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关键词搜索：https://www.jiaokey.com/tag/新中国民法典起草历程回顾.html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