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书名：伟大是熬出来的  冯仑与年轻人闲话人生</w:t>
      </w:r>
    </w:p>
    <w:p>
      <w:r>
        <w:t>作者：优米网编著</w:t>
      </w:r>
    </w:p>
    <w:p>
      <w:r>
        <w:t>出版社：北京:中国发展出版社,2011.02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伟大是熬出来的  冯仑与年轻人闲话人生 评论地址：https://www.jiaokey.com/book/detail/12755751.html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