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SDK编程入门经典  使用Objective-C</w:t>
      </w:r>
    </w:p>
    <w:p>
      <w:r>
        <w:t>作者:（美）李伟梦著</w:t>
      </w:r>
    </w:p>
    <w:p>
      <w:r>
        <w:t>出版社:</w:t>
      </w:r>
    </w:p>
    <w:p>
      <w:r>
        <w:t>出版日期：2011.03</w:t>
      </w:r>
    </w:p>
    <w:p>
      <w:r>
        <w:t>总页数：432</w:t>
      </w:r>
    </w:p>
    <w:p>
      <w:r>
        <w:t>更多请访问教客网:www.jiaokey.com</w:t>
      </w:r>
    </w:p>
    <w:p>
      <w:r>
        <w:t>iPhone SDK编程入门经典  使用Objective-C评论地址：https://www.jiaokey.com/book/detail/12755744.html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