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作者：吕思勉著</w:t>
      </w:r>
    </w:p>
    <w:p>
      <w:r>
        <w:t>出版社：长沙:岳麓书社,2010.12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中国民族史 评论地址：https://www.jiaokey.com/book/detail/12755732.html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