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品牌创新与企业知识产权协同战略</w:t>
      </w:r>
    </w:p>
    <w:p>
      <w:r>
        <w:rPr>
          <w:rFonts w:ascii="宋体" w:hAnsi="宋体" w:eastAsia="宋体"/>
          <w:sz w:val="24"/>
        </w:rPr>
        <w:t>李明星，台新民著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品牌创新与企业知识产权协同战略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李明星，台新民著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本书出售、求购地址：https://www.jiaokey.com/book/detail/12755700.html</w:t>
      </w:r>
    </w:p>
    <w:p>
      <w:r>
        <w:t>更多相关图书推荐：https://www.jiaokey.com</w:t>
      </w:r>
    </w:p>
    <w:p>
      <w:r>
        <w:t>李明星，台新民著 其他作品：https://www.jiaokey.com/tag/李明星，台新民著.html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关键词搜索：https://www.jiaokey.com/tag/品牌创新与企业知识产权协同战略.html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