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书名：处世益言</w:t>
      </w:r>
    </w:p>
    <w:p>
      <w:r>
        <w:t>作者：李书秀著</w:t>
      </w:r>
    </w:p>
    <w:p>
      <w:r>
        <w:t>出版社：兰州：甘肃民族出版社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处世益言 评论地址：https://www.jiaokey.com/book/detail/12755694.html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