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地方政府公共事业管理的绩效评估与模式创新研究</w:t>
      </w:r>
    </w:p>
    <w:p>
      <w:r>
        <w:rPr>
          <w:rFonts w:ascii="宋体" w:hAnsi="宋体" w:eastAsia="宋体"/>
          <w:sz w:val="24"/>
        </w:rPr>
        <w:t>彭国甫等著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地方政府公共事业管理的绩效评估与模式创新研究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本书出售、求购地址：https://www.jiaokey.com/book/detail/12755683.html</w:t>
      </w:r>
    </w:p>
    <w:p>
      <w:r>
        <w:t>更多相关图书推荐：https://www.jiaokey.com</w:t>
      </w:r>
    </w:p>
    <w:p>
      <w:r>
        <w:t>彭国甫等著 其他作品：https://www.jiaokey.com/tag/彭国甫等著.html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关键词搜索：https://www.jiaokey.com/tag/地方政府公共事业管理的绩效评估与模式创新研究.html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