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作者：唐朝晖，程瑶，丁文霞，徐光黎编</w:t>
      </w:r>
    </w:p>
    <w:p>
      <w:r>
        <w:t>出版社：武汉：中国地质大学出版社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土木工程材料 评论地址：https://www.jiaokey.com/book/detail/12755658.html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