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中考满分作文秘籍  通向满分作文的50条捷径</w:t>
      </w:r>
    </w:p>
    <w:p>
      <w:r>
        <w:rPr>
          <w:rFonts w:ascii="宋体" w:hAnsi="宋体" w:eastAsia="宋体"/>
          <w:sz w:val="24"/>
        </w:rPr>
        <w:t>梁洪俊主编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中考满分作文秘籍  通向满分作文的50条捷径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梁洪俊主编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本书出售、求购地址：https://www.jiaokey.com/book/detail/12755642.html</w:t>
      </w:r>
    </w:p>
    <w:p>
      <w:r>
        <w:t>更多相关图书推荐：https://www.jiaokey.com</w:t>
      </w:r>
    </w:p>
    <w:p>
      <w:r>
        <w:t>梁洪俊主编 其他作品：https://www.jiaokey.com/tag/梁洪俊主编.html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关键词搜索：https://www.jiaokey.com/tag/中考满分作文秘籍  通向满分作文的50条捷径.html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