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初中生作文辅导  全能宝典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5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初中生作文辅导  全能宝典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本书出售、求购地址：https://www.jiaokey.com/book/detail/12755640.html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