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成为最接近天使的物质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成为最接近天使的物质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本书出售、求购地址：https://www.jiaokey.com/book/detail/12755622.html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关键词搜索：https://www.jiaokey.com/tag/成为最接近天使的物质.html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