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孤独的异邦人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5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孤独的异邦人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本书出售、求购地址：https://www.jiaokey.com/book/detail/12755595.html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关键词搜索：https://www.jiaokey.com/tag/散文-作品集-中国-当代-随笔.html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