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书名：药护健康  家庭用药必读</w:t>
      </w:r>
    </w:p>
    <w:p>
      <w:r>
        <w:t>作者：周作新，李洪珊编著</w:t>
      </w:r>
    </w:p>
    <w:p>
      <w:r>
        <w:t>出版社：西安：西安交通大学出版社</w:t>
      </w:r>
    </w:p>
    <w:p>
      <w:r>
        <w:t>出版日期：2011.03</w:t>
      </w:r>
    </w:p>
    <w:p>
      <w:r>
        <w:t>总页数：220</w:t>
      </w:r>
    </w:p>
    <w:p>
      <w:r>
        <w:t>更多请访问教客网: www.jiaokey.com</w:t>
      </w:r>
    </w:p>
    <w:p>
      <w:r>
        <w:t>药护健康  家庭用药必读 评论地址：https://www.jiaokey.com/book/detail/12755593.html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