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书名：日语口语课堂  流利篇  2  全彩图文</w:t>
      </w:r>
    </w:p>
    <w:p>
      <w:r>
        <w:t>作者：（日）今泽真之著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总页数：228</w:t>
      </w:r>
    </w:p>
    <w:p>
      <w:r>
        <w:t>更多请访问教客网: www.jiaokey.com</w:t>
      </w:r>
    </w:p>
    <w:p>
      <w:r>
        <w:t>日语口语课堂  流利篇  2  全彩图文 评论地址：https://www.jiaokey.com/book/detail/12755566.html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