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好爸妈胜过好老师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本书出售、求购地址：https://www.jiaokey.com/book/detail/12755563.html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关键词搜索：https://www.jiaokey.com/tag/好爸妈胜过好老师.html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