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供应链战略合作伙伴关系治理的研究</w:t>
      </w:r>
    </w:p>
    <w:p>
      <w:r>
        <w:rPr>
          <w:rFonts w:ascii="宋体" w:hAnsi="宋体" w:eastAsia="宋体"/>
          <w:sz w:val="24"/>
        </w:rPr>
        <w:t>汤世强，周敏著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供应链战略合作伙伴关系治理的研究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汤世强，周敏著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本书出售、求购地址：https://www.jiaokey.com/book/detail/12755558.html</w:t>
      </w:r>
    </w:p>
    <w:p>
      <w:r>
        <w:t>更多相关图书推荐：https://www.jiaokey.com</w:t>
      </w:r>
    </w:p>
    <w:p>
      <w:r>
        <w:t>汤世强，周敏著 其他作品：https://www.jiaokey.com/tag/汤世强，周敏著.html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关键词搜索：https://www.jiaokey.com/tag/供应链战略合作伙伴关系治理的研究.html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