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从女孩变狐狸  让女孩早醒悟10年的成长说明书</w:t>
      </w:r>
    </w:p>
    <w:p>
      <w:r>
        <w:rPr>
          <w:rFonts w:ascii="宋体" w:hAnsi="宋体" w:eastAsia="宋体"/>
          <w:sz w:val="24"/>
        </w:rPr>
        <w:t>（韩）金兰姬著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从女孩变狐狸  让女孩早醒悟10年的成长说明书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（韩）金兰姬著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本书出售、求购地址：https://www.jiaokey.com/book/detail/12755545.html</w:t>
      </w:r>
    </w:p>
    <w:p>
      <w:r>
        <w:t>更多相关图书推荐：https://www.jiaokey.com</w:t>
      </w:r>
    </w:p>
    <w:p>
      <w:r>
        <w:t>（韩）金兰姬著 其他作品：https://www.jiaokey.com/tag/（韩）金兰姬著.html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关键词搜索：https://www.jiaokey.com/tag/从女孩变狐狸  让女孩早醒悟10年的成长说明书.html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