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书名：老祖宗传给我们的养生智慧</w:t>
      </w:r>
    </w:p>
    <w:p>
      <w:r>
        <w:t>作者：王朱莹，良石，李桂英编著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总页数：306</w:t>
      </w:r>
    </w:p>
    <w:p>
      <w:r>
        <w:t>更多请访问教客网: www.jiaokey.com</w:t>
      </w:r>
    </w:p>
    <w:p>
      <w:r>
        <w:t>老祖宗传给我们的养生智慧 评论地址：https://www.jiaokey.com/book/detail/12755541.html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