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草原上的李耳王  屠格涅夫中短篇小说选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草原上的李耳王  屠格涅夫中短篇小说选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本书出售、求购地址：https://www.jiaokey.com/book/detail/12755530.html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关键词搜索：https://www.jiaokey.com/tag/草原上的李耳王  屠格涅夫中短篇小说选.html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