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婴童百问  卷2</w:t>
      </w:r>
    </w:p>
    <w:p>
      <w:r>
        <w:rPr>
          <w:rFonts w:ascii="宋体" w:hAnsi="宋体" w:eastAsia="宋体"/>
          <w:sz w:val="24"/>
        </w:rPr>
        <w:t>（明）鲁伯嗣，（明）王肯堂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婴童百问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（明）鲁伯嗣，（明）王肯堂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本书出售、求购地址：https://www.jiaokey.com/book/detail/12755253.html</w:t>
      </w:r>
    </w:p>
    <w:p>
      <w:r>
        <w:t>更多相关图书推荐：https://www.jiaokey.com</w:t>
      </w:r>
    </w:p>
    <w:p>
      <w:r>
        <w:t>（明）鲁伯嗣，（明）王肯堂 其他作品：https://www.jiaokey.com/tag/（明）鲁伯嗣，（明）王肯堂.html</w:t>
      </w:r>
    </w:p>
    <w:p>
      <w:r>
        <w:t>关键词搜索：https://www.jiaokey.com/tag/婴童百问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