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书名：消费端创新学</w:t>
      </w:r>
    </w:p>
    <w:p>
      <w:r>
        <w:t>作者：艾瑞克·冯·希普雨著</w:t>
      </w:r>
    </w:p>
    <w:p>
      <w:r>
        <w:t>出版社：博雅书屋有限公司,2008.08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消费端创新学 评论地址：https://www.jiaokey.com/book/detail/12754183.html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