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书名：儿童文学学刊  第20期</w:t>
      </w:r>
    </w:p>
    <w:p>
      <w:r>
        <w:t>作者：国立台东大学儿童文学研究所编辑</w:t>
      </w:r>
    </w:p>
    <w:p>
      <w:r>
        <w:t>出版社：国立台东大学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儿童文学学刊  第20期 评论地址：https://www.jiaokey.com/book/detail/12754157.html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