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  德化县志  1</w:t>
      </w:r>
    </w:p>
    <w:p>
      <w:r>
        <w:rPr>
          <w:rFonts w:ascii="宋体" w:hAnsi="宋体" w:eastAsia="宋体"/>
          <w:sz w:val="24"/>
        </w:rPr>
        <w:t>（清）高植，沈锡三等篡修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  德化县志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（清）高植，沈锡三等篡修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本书出售、求购地址：https://www.jiaokey.com/book/detail/12754062.html</w:t>
      </w:r>
    </w:p>
    <w:p>
      <w:r>
        <w:t>更多相关图书推荐：https://www.jiaokey.com</w:t>
      </w:r>
    </w:p>
    <w:p>
      <w:r>
        <w:t>（清）高植，沈锡三等篡修 其他作品：https://www.jiaokey.com/tag/（清）高植，沈锡三等篡修.html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关键词搜索：https://www.jiaokey.com/tag/江西省  德化县志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