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西江志  3</w:t>
      </w:r>
    </w:p>
    <w:p>
      <w:r>
        <w:rPr>
          <w:rFonts w:ascii="宋体" w:hAnsi="宋体" w:eastAsia="宋体"/>
          <w:sz w:val="24"/>
        </w:rPr>
        <w:t>（清）白潢等修，查慎行等篡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西江志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（清）白潢等修，查慎行等篡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本书出售、求购地址：https://www.jiaokey.com/book/detail/12754053.html</w:t>
      </w:r>
    </w:p>
    <w:p>
      <w:r>
        <w:t>更多相关图书推荐：https://www.jiaokey.com</w:t>
      </w:r>
    </w:p>
    <w:p>
      <w:r>
        <w:t>（清）白潢等修，查慎行等篡 其他作品：https://www.jiaokey.com/tag/（清）白潢等修，查慎行等篡.html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西江志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