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义宁州志  5</w:t>
      </w:r>
    </w:p>
    <w:p>
      <w:r>
        <w:rPr>
          <w:rFonts w:ascii="宋体" w:hAnsi="宋体" w:eastAsia="宋体"/>
          <w:sz w:val="24"/>
        </w:rPr>
        <w:t>王维新等修，凃家杰等篡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义宁州志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王维新等修，凃家杰等篡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成交出版社有限公司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本书出售、求购地址：https://www.jiaokey.com/book/detail/12753911.html</w:t>
      </w:r>
    </w:p>
    <w:p>
      <w:r>
        <w:t>更多相关图书推荐：https://www.jiaokey.com</w:t>
      </w:r>
    </w:p>
    <w:p>
      <w:r>
        <w:t>王维新等修，凃家杰等篡 其他作品：https://www.jiaokey.com/tag/王维新等修，凃家杰等篡.html</w:t>
      </w:r>
    </w:p>
    <w:p>
      <w:r>
        <w:t>成交出版社有限公司 出版图书：https://www.jiaokey.com/tag/成交出版社有限公司.html</w:t>
      </w:r>
    </w:p>
    <w:p>
      <w:r>
        <w:t>关键词搜索：https://www.jiaokey.com/tag/江西省  义宁州志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