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信丰县志  续编  全</w:t>
      </w:r>
    </w:p>
    <w:p>
      <w:r>
        <w:rPr>
          <w:rFonts w:ascii="宋体" w:hAnsi="宋体" w:eastAsia="宋体"/>
          <w:sz w:val="24"/>
        </w:rPr>
        <w:t>（清）许葵修，谢肇涟，张伊篡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信丰县志  续编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（清）许葵修，谢肇涟，张伊篡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本书出售、求购地址：https://www.jiaokey.com/book/detail/12753868.html</w:t>
      </w:r>
    </w:p>
    <w:p>
      <w:r>
        <w:t>更多相关图书推荐：https://www.jiaokey.com</w:t>
      </w:r>
    </w:p>
    <w:p>
      <w:r>
        <w:t>（清）许葵修，谢肇涟，张伊篡 其他作品：https://www.jiaokey.com/tag/（清）许葵修，谢肇涟，张伊篡.html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信丰县志  续编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