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康·安·斯卡奇科夫所藏汉籍写本和地图题录</w:t>
      </w:r>
    </w:p>
    <w:p>
      <w:r>
        <w:rPr>
          <w:rFonts w:ascii="宋体" w:hAnsi="宋体" w:eastAsia="宋体"/>
          <w:sz w:val="24"/>
        </w:rPr>
        <w:t>（俄罗斯）A.И.麦尔纳尔克斯尼斯著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康·安·斯卡奇科夫所藏汉籍写本和地图题录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（俄罗斯）A.И.麦尔纳尔克斯尼斯著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本书出售、求购地址：https://www.jiaokey.com/book/detail/12753846.html</w:t>
      </w:r>
    </w:p>
    <w:p>
      <w:r>
        <w:t>更多相关图书推荐：https://www.jiaokey.com</w:t>
      </w:r>
    </w:p>
    <w:p>
      <w:r>
        <w:t>（俄罗斯）A.И.麦尔纳尔克斯尼斯著 其他作品：https://www.jiaokey.com/tag/（俄罗斯）A.И.麦尔纳尔克斯尼斯著.html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关键词搜索：https://www.jiaokey.com/tag/康·安·斯卡奇科夫所藏汉籍写本和地图题录.html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