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书名：东濮凹陷文东地区层序地层格架与油气成藏条件分析</w:t>
      </w:r>
    </w:p>
    <w:p>
      <w:r>
        <w:t>作者：张世民，王华，王家豪等著</w:t>
      </w:r>
    </w:p>
    <w:p>
      <w:r>
        <w:t>出版社：武汉：中国地质大学出版社</w:t>
      </w:r>
    </w:p>
    <w:p>
      <w:r>
        <w:t>出版日期：2004.09</w:t>
      </w:r>
    </w:p>
    <w:p>
      <w:r>
        <w:t>总页数：206</w:t>
      </w:r>
    </w:p>
    <w:p>
      <w:r>
        <w:t>更多请访问教客网: www.jiaokey.com</w:t>
      </w:r>
    </w:p>
    <w:p>
      <w:r>
        <w:t>东濮凹陷文东地区层序地层格架与油气成藏条件分析 评论地址：https://www.jiaokey.com/book/detail/12753826.html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