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输电线路增容技术</w:t>
      </w:r>
    </w:p>
    <w:p>
      <w:r>
        <w:rPr>
          <w:rFonts w:ascii="宋体" w:hAnsi="宋体" w:eastAsia="宋体"/>
          <w:sz w:val="24"/>
        </w:rPr>
        <w:t>张启平,钱之银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输电线路增容技术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张启平,钱之银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9787508398884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输电线路-系统容量-增加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介绍了输电线路增容技术。全书共分5章，主要内容为：影响输电线路输送能力的因素分析；提高输电线路输送能力的电网技术；提高输电线路输送能力的补偿措施；提高现有输电线路输送能力的技术；提高输电线路输送能力的线路建设技术。</w:t>
      </w:r>
    </w:p>
    <w:p/>
    <w:p>
      <w:r>
        <w:t>本书出售、求购地址：https://www.jiaokey.com/book/detail/12753813.html</w:t>
      </w:r>
    </w:p>
    <w:p>
      <w:r>
        <w:t>更多输配电技术图书推荐：https://www.jiaokey.com</w:t>
      </w:r>
    </w:p>
    <w:p>
      <w:r>
        <w:t>张启平,钱之银 其他作品：https://www.jiaokey.com/tag/张启平,钱之银.html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关键词搜索：https://www.jiaokey.com/tag/输电线路-系统容量-增加.html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