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追寻缪斯之梦  《科学文化评论》论文集萃（2004-2008）</w:t>
      </w:r>
    </w:p>
    <w:p>
      <w:r>
        <w:rPr>
          <w:rFonts w:ascii="宋体" w:hAnsi="宋体" w:eastAsia="宋体"/>
          <w:sz w:val="24"/>
        </w:rPr>
        <w:t>刘钝，曹效业主编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追寻缪斯之梦  《科学文化评论》论文集萃（2004-2008）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刘钝，曹效业主编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本书出售、求购地址：https://www.jiaokey.com/book/detail/12753788.html</w:t>
      </w:r>
    </w:p>
    <w:p>
      <w:r>
        <w:t>更多相关图书推荐：https://www.jiaokey.com</w:t>
      </w:r>
    </w:p>
    <w:p>
      <w:r>
        <w:t>刘钝，曹效业主编 其他作品：https://www.jiaokey.com/tag/刘钝，曹效业主编.html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关键词搜索：https://www.jiaokey.com/tag/追寻缪斯之梦  《科学文化评论》论文集萃（2004-2008）.html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