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书名：高效率学习策略指南</w:t>
      </w:r>
    </w:p>
    <w:p>
      <w:r>
        <w:t>作者：刘电芝，田良臣著</w:t>
      </w:r>
    </w:p>
    <w:p>
      <w:r>
        <w:t>出版社：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高效率学习策略指南 评论地址：https://www.jiaokey.com/book/detail/12753785.html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