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超高韧性水泥基复合材料在高性能建筑结构中的基本应用</w:t>
      </w:r>
    </w:p>
    <w:p>
      <w:r>
        <w:rPr>
          <w:rFonts w:ascii="宋体" w:hAnsi="宋体" w:eastAsia="宋体"/>
          <w:sz w:val="24"/>
        </w:rPr>
        <w:t>徐世烺，李庆华著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超高韧性水泥基复合材料在高性能建筑结构中的基本应用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徐世烺，李庆华著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本书出售、求购地址：https://www.jiaokey.com/book/detail/12753772.html</w:t>
      </w:r>
    </w:p>
    <w:p>
      <w:r>
        <w:t>更多相关图书推荐：https://www.jiaokey.com</w:t>
      </w:r>
    </w:p>
    <w:p>
      <w:r>
        <w:t>徐世烺，李庆华著 其他作品：https://www.jiaokey.com/tag/徐世烺，李庆华著.html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关键词搜索：https://www.jiaokey.com/tag/超高韧性水泥基复合材料在高性能建筑结构中的基本应用.html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