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高性能弥散强化铜基复合材料及其制备技术</w:t>
      </w:r>
    </w:p>
    <w:p>
      <w:r>
        <w:rPr>
          <w:rFonts w:ascii="宋体" w:hAnsi="宋体" w:eastAsia="宋体"/>
          <w:sz w:val="24"/>
        </w:rPr>
        <w:t>田保红，宋克兴，刘平等著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高性能弥散强化铜基复合材料及其制备技术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田保红，宋克兴，刘平等著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本书出售、求购地址：https://www.jiaokey.com/book/detail/12753742.html</w:t>
      </w:r>
    </w:p>
    <w:p>
      <w:r>
        <w:t>更多相关图书推荐：https://www.jiaokey.com</w:t>
      </w:r>
    </w:p>
    <w:p>
      <w:r>
        <w:t>田保红，宋克兴，刘平等著 其他作品：https://www.jiaokey.com/tag/田保红，宋克兴，刘平等著.html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关键词搜索：https://www.jiaokey.com/tag/高性能弥散强化铜基复合材料及其制备技术.html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