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新托业完全热身与实战演练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新托业完全热身与实战演练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本书出售、求购地址：https://www.jiaokey.com/book/detail/12753738.html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关键词搜索：https://www.jiaokey.com/tag/新托业完全热身与实战演练.html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