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迷恋·咒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迷恋·咒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本书出售、求购地址：https://www.jiaokey.com/book/detail/12753733.html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关键词搜索：https://www.jiaokey.com/tag/迷恋·咒.html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