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书名：数据结构（C++版）答疑解惑与典型题解</w:t>
      </w:r>
    </w:p>
    <w:p>
      <w:r>
        <w:t>作者：单忆南，唐军军，孙涵编著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数据结构（C++版）答疑解惑与典型题解 评论地址：https://www.jiaokey.com/book/detail/12753698.html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