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走向人性的理想和自由  论帕特里克·怀特小说中的性</w:t>
      </w:r>
    </w:p>
    <w:p>
      <w:r>
        <w:rPr>
          <w:rFonts w:ascii="宋体" w:hAnsi="宋体" w:eastAsia="宋体"/>
          <w:sz w:val="24"/>
        </w:rPr>
        <w:t>陈弘著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走向人性的理想和自由  论帕特里克·怀特小说中的性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本书出售、求购地址：https://www.jiaokey.com/book/detail/12753694.html</w:t>
      </w:r>
    </w:p>
    <w:p>
      <w:r>
        <w:t>更多相关图书推荐：https://www.jiaokey.com</w:t>
      </w:r>
    </w:p>
    <w:p>
      <w:r>
        <w:t>陈弘著 其他作品：https://www.jiaokey.com/tag/陈弘著.html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关键词搜索：https://www.jiaokey.com/tag/走向人性的理想和自由  论帕特里克·怀特小说中的性.html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