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书名：过剩人口与农村土地制度变迁  基于“过密化”与全球化视角的历史反思</w:t>
      </w:r>
    </w:p>
    <w:p>
      <w:r>
        <w:t>作者：赖涪林著</w:t>
      </w:r>
    </w:p>
    <w:p>
      <w:r>
        <w:t>出版社：上海：立信会计出版社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过剩人口与农村土地制度变迁  基于“过密化”与全球化视角的历史反思 评论地址：https://www.jiaokey.com/book/detail/12753687.html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