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书名：国家基本医疗保险工伤保险和生育保险药品用药指南</w:t>
      </w:r>
    </w:p>
    <w:p>
      <w:r>
        <w:t>作者：阚全程，朱琳主编</w:t>
      </w:r>
    </w:p>
    <w:p>
      <w:r>
        <w:t>出版社：郑州：郑州大学出版社</w:t>
      </w:r>
    </w:p>
    <w:p>
      <w:r>
        <w:t>出版日期：2010.10</w:t>
      </w:r>
    </w:p>
    <w:p>
      <w:r>
        <w:t>总页数：856</w:t>
      </w:r>
    </w:p>
    <w:p>
      <w:r>
        <w:t>更多请访问教客网: www.jiaokey.com</w:t>
      </w:r>
    </w:p>
    <w:p>
      <w:r>
        <w:t>国家基本医疗保险工伤保险和生育保险药品用药指南 评论地址：https://www.jiaokey.com/book/detail/12753679.html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