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大企业成长路径研究  中外500强企业之间的对比</w:t>
      </w:r>
    </w:p>
    <w:p>
      <w:r>
        <w:rPr>
          <w:rFonts w:ascii="宋体" w:hAnsi="宋体" w:eastAsia="宋体"/>
          <w:sz w:val="24"/>
        </w:rPr>
        <w:t>江若尘，黄亚生，王丹主编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大企业成长路径研究  中外500强企业之间的对比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江若尘，黄亚生，王丹主编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本书出售、求购地址：https://www.jiaokey.com/book/detail/12753666.html</w:t>
      </w:r>
    </w:p>
    <w:p>
      <w:r>
        <w:t>更多相关图书推荐：https://www.jiaokey.com</w:t>
      </w:r>
    </w:p>
    <w:p>
      <w:r>
        <w:t>江若尘，黄亚生，王丹主编 其他作品：https://www.jiaokey.com/tag/江若尘，黄亚生，王丹主编.html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关键词搜索：https://www.jiaokey.com/tag/大企业成长路径研究  中外500强企业之间的对比.html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