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跨越雷区的握手  1969-1972年中美缓和进程研究</w:t>
      </w:r>
    </w:p>
    <w:p>
      <w:r>
        <w:rPr>
          <w:rFonts w:ascii="宋体" w:hAnsi="宋体" w:eastAsia="宋体"/>
          <w:sz w:val="24"/>
        </w:rPr>
        <w:t>王成至著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跨越雷区的握手  1969-1972年中美缓和进程研究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本书出售、求购地址：https://www.jiaokey.com/book/detail/12753662.html</w:t>
      </w:r>
    </w:p>
    <w:p>
      <w:r>
        <w:t>更多相关图书推荐：https://www.jiaokey.com</w:t>
      </w:r>
    </w:p>
    <w:p>
      <w:r>
        <w:t>王成至著 其他作品：https://www.jiaokey.com/tag/王成至著.html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关键词搜索：https://www.jiaokey.com/tag/跨越雷区的握手  1969-1972年中美缓和进程研究.html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