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次贷危机背景下的公允价值会计问题研究</w:t>
      </w:r>
    </w:p>
    <w:p>
      <w:r>
        <w:rPr>
          <w:rFonts w:ascii="宋体" w:hAnsi="宋体" w:eastAsia="宋体"/>
          <w:sz w:val="24"/>
        </w:rPr>
        <w:t>于永生等著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次贷危机背景下的公允价值会计问题研究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本书出售、求购地址：https://www.jiaokey.com/book/detail/12753644.html</w:t>
      </w:r>
    </w:p>
    <w:p>
      <w:r>
        <w:t>更多相关图书推荐：https://www.jiaokey.com</w:t>
      </w:r>
    </w:p>
    <w:p>
      <w:r>
        <w:t>于永生等著 其他作品：https://www.jiaokey.com/tag/于永生等著.html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关键词搜索：https://www.jiaokey.com/tag/次贷危机背景下的公允价值会计问题研究.html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