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书名：善待媒体·善用媒体·善管媒体  大众传媒与政府政策的互动解读</w:t>
      </w:r>
    </w:p>
    <w:p>
      <w:r>
        <w:t>作者：胥莉编著</w:t>
      </w:r>
    </w:p>
    <w:p>
      <w:r>
        <w:t>出版社：北京：中国时代经济出版社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善待媒体·善用媒体·善管媒体  大众传媒与政府政策的互动解读 评论地址：https://www.jiaokey.com/book/detail/12753635.html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