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守望圆明园  学术文化争鸣集</w:t>
      </w:r>
    </w:p>
    <w:p>
      <w:r>
        <w:rPr>
          <w:rFonts w:ascii="宋体" w:hAnsi="宋体" w:eastAsia="宋体"/>
          <w:sz w:val="24"/>
        </w:rPr>
        <w:t>国家图书馆讲座文化中心，中国圆明园学会编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守望圆明园  学术文化争鸣集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国家图书馆讲座文化中心，中国圆明园学会编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本书出售、求购地址：https://www.jiaokey.com/book/detail/12753601.html</w:t>
      </w:r>
    </w:p>
    <w:p>
      <w:r>
        <w:t>更多相关图书推荐：https://www.jiaokey.com</w:t>
      </w:r>
    </w:p>
    <w:p>
      <w:r>
        <w:t>国家图书馆讲座文化中心，中国圆明园学会编 其他作品：https://www.jiaokey.com/tag/国家图书馆讲座文化中心，中国圆明园学会编.html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关键词搜索：https://www.jiaokey.com/tag/守望圆明园  学术文化争鸣集.html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